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5-404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-01-2025-001663-06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минут </w:t>
      </w:r>
      <w:r>
        <w:rPr>
          <w:rFonts w:ascii="Times New Roman" w:eastAsia="Times New Roman" w:hAnsi="Times New Roman" w:cs="Times New Roman"/>
          <w:sz w:val="28"/>
          <w:szCs w:val="28"/>
        </w:rPr>
        <w:t>Енюшкин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д.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</w:t>
      </w:r>
      <w:r>
        <w:rPr>
          <w:rFonts w:ascii="Times New Roman" w:eastAsia="Times New Roman" w:hAnsi="Times New Roman" w:cs="Times New Roman"/>
          <w:sz w:val="28"/>
          <w:szCs w:val="28"/>
        </w:rPr>
        <w:t>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0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11:40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6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6">
    <w:name w:val="cat-UserDefined grp-30 rplc-26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8">
    <w:name w:val="cat-UserDefined grp-34 rplc-38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4">
    <w:name w:val="cat-UserDefined grp-36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